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ПОЛИТИКА КОНФИДЕНЦИАЛЬНОСТИ</w:t>
      </w:r>
    </w:p>
    <w:p/>
    <w:p>
      <w:r>
        <w:t>1. Введение</w:t>
      </w:r>
    </w:p>
    <w:p>
      <w:r>
        <w:t>Настоящая Политика конфиденциальности описывает порядок сбора, использования, хранения и защиты персональных данных пользователей сайта интернет-магазина «ORIGO». Политика разработана в соответствии с законодательством Республики Казахстан.</w:t>
      </w:r>
    </w:p>
    <w:p/>
    <w:p>
      <w:r>
        <w:t>2. Сбор персональных данных</w:t>
      </w:r>
    </w:p>
    <w:p>
      <w:r>
        <w:t>Продавец собирает и обрабатывает следующие данные: ФИО, телефон, email, адрес доставки, информация о заказах.</w:t>
      </w:r>
    </w:p>
    <w:p>
      <w:r>
        <w:t>Данные о платежах обрабатываются через платежные системы без хранения реквизитов банковских карт.</w:t>
      </w:r>
    </w:p>
    <w:p/>
    <w:p>
      <w:r>
        <w:t>3. Цели обработки</w:t>
      </w:r>
    </w:p>
    <w:p>
      <w:r>
        <w:t>Оформление заказов, доставка, связь с пользователем, улучшение сервиса, маркетинг.</w:t>
      </w:r>
    </w:p>
    <w:p/>
    <w:p>
      <w:r>
        <w:t>4. Правовая основа</w:t>
      </w:r>
    </w:p>
    <w:p>
      <w:r>
        <w:t>Согласие пользователя и исполнение договора.</w:t>
      </w:r>
    </w:p>
    <w:p/>
    <w:p>
      <w:r>
        <w:t>5. Хранение и защита</w:t>
      </w:r>
    </w:p>
    <w:p>
      <w:r>
        <w:t>Данные защищаются и хранятся согласно законодательству.</w:t>
      </w:r>
    </w:p>
    <w:p/>
    <w:p>
      <w:r>
        <w:t>6. Передача данных</w:t>
      </w:r>
    </w:p>
    <w:p>
      <w:r>
        <w:t>Передача третьим лицам возможна только для исполнения заказа.</w:t>
      </w:r>
    </w:p>
    <w:p/>
    <w:p>
      <w:r>
        <w:t>7. Права пользователя</w:t>
      </w:r>
    </w:p>
    <w:p>
      <w:r>
        <w:t>Доступ, исправление, удаление данных, отзыв согласия.</w:t>
      </w:r>
    </w:p>
    <w:p/>
    <w:p>
      <w:r>
        <w:t>8. Cookies</w:t>
      </w:r>
    </w:p>
    <w:p>
      <w:r>
        <w:t>Сайт может использовать cookies для анализа поведения пользователей.</w:t>
      </w:r>
    </w:p>
    <w:p/>
    <w:p>
      <w:r>
        <w:t>9. Контакты</w:t>
      </w:r>
    </w:p>
    <w:p>
      <w:r>
        <w:t>ИП «ORIGO»</w:t>
      </w:r>
    </w:p>
    <w:p>
      <w:r>
        <w:t>г. Алматы, мкр. Коктем-2, д. 14</w:t>
      </w:r>
    </w:p>
    <w:p>
      <w:r>
        <w:t>Email: info@origami.kz</w:t>
      </w:r>
    </w:p>
    <w:p>
      <w:r>
        <w:t>Телефон: +77071771337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